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1673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Старикова С.В.,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Старикова Сергея Вадимовича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правонарушения, предусмотренного ч. 1 ст. 12.8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Стариков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36а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Родничок-61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Стариков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2.7 Правил дорожного движения РФ, утверждённых Постановлением Совета Министров - Правительством РФ от 23.10.1993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Старикова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Стариков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23.08.2025 в 20 час. 00 мин. в районе уч. 36а в СОПК «Родничок-61» г. Сургута, управлял транспортным средством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Стариков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 от 23.08.2025;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 86 ГП № 075489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Старикова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состояние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чек на бумажном носителе с результатом прибора 0.773 мг/л выдыхаемого воздуха;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инспектора ДПС ГАИ УМВД России по г. Сургуту,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 ИАЗ ГАИ УМВД по г. Сургуту;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Старикова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Старикова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Старикова Сергея Вадимовича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правонарушения, предусмотренного 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Старикову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1673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</w:t>
      </w:r>
      <w:r>
        <w:rPr>
          <w:rFonts w:ascii="Times New Roman" w:eastAsia="Times New Roman" w:hAnsi="Times New Roman" w:cs="Times New Roman"/>
          <w:sz w:val="22"/>
          <w:szCs w:val="22"/>
        </w:rPr>
        <w:t>17191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0rplc-29">
    <w:name w:val="cat-UserDefined grp-30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